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DEC4">
      <w:pPr>
        <w:pStyle w:val="2"/>
        <w:jc w:val="center"/>
      </w:pPr>
      <w:r>
        <w:t>BANDO DI PARTECIPAZIONE</w:t>
      </w:r>
    </w:p>
    <w:p w14:paraId="0668531C">
      <w:pPr>
        <w:jc w:val="center"/>
      </w:pPr>
      <w:bookmarkStart w:id="0" w:name="_GoBack"/>
      <w:r>
        <w:t>“Regalo di Natale 2025 – Calore per le famiglie di Vasto e Alto Vastese”</w:t>
      </w:r>
    </w:p>
    <w:p w14:paraId="0472F8DB">
      <w:pPr>
        <w:pStyle w:val="3"/>
      </w:pPr>
      <w:r>
        <w:t>Oggetto del bando</w:t>
      </w:r>
    </w:p>
    <w:p w14:paraId="4DA08F68">
      <w:r>
        <w:t>Il presente bando ha per oggetto l’assegnazione gratuita della fornitura e installazione di n. 3 caldaie destinate a famiglie residenti nel Comune di Vasto e nei comuni dell’Alto Vastese che si trovano in condizioni di disagio economico.</w:t>
      </w:r>
    </w:p>
    <w:bookmarkEnd w:id="0"/>
    <w:p w14:paraId="2C4C8677">
      <w:pPr>
        <w:pStyle w:val="3"/>
      </w:pPr>
      <w:r>
        <w:t>Requisiti di partecipazione</w:t>
      </w:r>
    </w:p>
    <w:p w14:paraId="2BF5C31C">
      <w:pPr>
        <w:pStyle w:val="23"/>
      </w:pPr>
      <w:r>
        <w:t>• Essere residenti nel Comune di Vasto o in uno dei Comuni dell’Alto Vastese da almeno 2 anni.</w:t>
      </w:r>
    </w:p>
    <w:p w14:paraId="5DF8F207">
      <w:pPr>
        <w:pStyle w:val="23"/>
      </w:pPr>
      <w:r>
        <w:t>• Presentare l’ultima Dichiarazione dei redditi o il modello ISEE (ISEE ≤ 12.000 €).</w:t>
      </w:r>
    </w:p>
    <w:p w14:paraId="50F799F9">
      <w:pPr>
        <w:pStyle w:val="23"/>
      </w:pPr>
      <w:r>
        <w:t>• Certificato di stato di famiglia aggiornato e caldaia da sostituire di tipo tradizionale con almeno 15 anni di vita.</w:t>
      </w:r>
    </w:p>
    <w:p w14:paraId="3E97529A">
      <w:pPr>
        <w:pStyle w:val="23"/>
      </w:pPr>
      <w:r>
        <w:t>• Eventuali certificazioni di invalidità o disabilità, attestazioni di spese sanitarie o emergenze, relazione scritta del richiedente che spieghi le motivazioni della richiesta.</w:t>
      </w:r>
    </w:p>
    <w:p w14:paraId="1014A271">
      <w:pPr>
        <w:pStyle w:val="3"/>
      </w:pPr>
      <w:r>
        <w:t>Modalità di presentazione della domanda</w:t>
      </w:r>
    </w:p>
    <w:p w14:paraId="2434D520">
      <w:r>
        <w:t>La domanda di partecipazione, corredata da tutta la documentazione richiesta, dovrà essere presentata entro e non oltre il 10 novembre 2025 alle ore 19:00 mediante una delle seguenti modalità:</w:t>
      </w:r>
    </w:p>
    <w:p w14:paraId="7E950E6D">
      <w:r>
        <w:t>• Invio e-mail all’indirizzo: commerciale@altieriservice.it</w:t>
      </w:r>
    </w:p>
    <w:p w14:paraId="38BECDDC">
      <w:r>
        <w:t>• Consegna a mano alla sig.ra Jessica D’Ermilio, presso la sede Altieri Service.</w:t>
      </w:r>
    </w:p>
    <w:p w14:paraId="0DF579DC">
      <w:pPr>
        <w:pStyle w:val="3"/>
      </w:pPr>
      <w:r>
        <w:t>Dati anagrafici del richiedente</w:t>
      </w:r>
    </w:p>
    <w:p w14:paraId="0B7DA793">
      <w:r>
        <w:t>Cognome e Nome: __________________________________________</w:t>
      </w:r>
    </w:p>
    <w:p w14:paraId="31E0FABB">
      <w:r>
        <w:t>Data di nascita: __________________________________________</w:t>
      </w:r>
    </w:p>
    <w:p w14:paraId="7E5A078B">
      <w:r>
        <w:t>Luogo di nascita: __________________________________________</w:t>
      </w:r>
    </w:p>
    <w:p w14:paraId="7D7E43AE">
      <w:r>
        <w:t>Indirizzo di residenza: __________________________________________</w:t>
      </w:r>
    </w:p>
    <w:p w14:paraId="59B41E63">
      <w:r>
        <w:t>Comune: __________________________________________</w:t>
      </w:r>
    </w:p>
    <w:p w14:paraId="4870C6A3">
      <w:r>
        <w:t>Telefono / Cellulare: __________________________________________</w:t>
      </w:r>
    </w:p>
    <w:p w14:paraId="3BF36B82">
      <w:r>
        <w:t>E-mail: __________________________________________</w:t>
      </w:r>
    </w:p>
    <w:p w14:paraId="5B9FC4C8">
      <w:r>
        <w:t>Composizione nucleo familiare: __________________________________________</w:t>
      </w:r>
    </w:p>
    <w:p w14:paraId="52E8208C">
      <w:r>
        <w:t>Reddito complessivo ISEE: __________________________________________</w:t>
      </w:r>
    </w:p>
    <w:p w14:paraId="75DF61EC">
      <w:pPr>
        <w:pStyle w:val="3"/>
      </w:pPr>
      <w:r>
        <w:t>Comitato tecnico di valutazione</w:t>
      </w:r>
    </w:p>
    <w:p w14:paraId="41970997">
      <w:r>
        <w:t>Il comitato tecnico è costituito da n. 3 componenti della ditta Altieri Service, che provvederanno alla valutazione delle domande e alla selezione finale dei beneficiari nel rispetto dei criteri previsti.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D1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michele d'annunzio</cp:lastModifiedBy>
  <dcterms:modified xsi:type="dcterms:W3CDTF">2025-10-17T17:57:41Z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A5BB506E26E24427B889FF9D4FA31DC7_13</vt:lpwstr>
  </property>
</Properties>
</file>